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Jay Gatsbys friend in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takes advantage of 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throws parties every Saturday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Myrtles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Gatsby is a symbol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setting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an affair with Myrtle Wilson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idea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to Tom Buchanan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2022-08-17T20:17:32Z</dcterms:created>
  <dcterms:modified xsi:type="dcterms:W3CDTF">2022-08-17T20:17:32Z</dcterms:modified>
</cp:coreProperties>
</file>