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Long Island    </w:t>
      </w:r>
      <w:r>
        <w:t xml:space="preserve">   Parties    </w:t>
      </w:r>
      <w:r>
        <w:t xml:space="preserve">   Tom    </w:t>
      </w:r>
      <w:r>
        <w:t xml:space="preserve">   Valley of Ashes    </w:t>
      </w:r>
      <w:r>
        <w:t xml:space="preserve">   New Money    </w:t>
      </w:r>
      <w:r>
        <w:t xml:space="preserve">   Jordan Baker    </w:t>
      </w:r>
      <w:r>
        <w:t xml:space="preserve">   F.scott Fitzgerald    </w:t>
      </w:r>
      <w:r>
        <w:t xml:space="preserve">   EastEgg    </w:t>
      </w:r>
      <w:r>
        <w:t xml:space="preserve">   Dream    </w:t>
      </w:r>
      <w:r>
        <w:t xml:space="preserve">   Dan Cody    </w:t>
      </w:r>
      <w:r>
        <w:t xml:space="preserve">   Daisy    </w:t>
      </w:r>
      <w:r>
        <w:t xml:space="preserve">   Buchanan    </w:t>
      </w:r>
      <w:r>
        <w:t xml:space="preserve">   Bootleg    </w:t>
      </w:r>
      <w:r>
        <w:t xml:space="preserve">   Adultery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2021-10-11T19:06:36Z</dcterms:created>
  <dcterms:modified xsi:type="dcterms:W3CDTF">2021-10-11T19:06:36Z</dcterms:modified>
</cp:coreProperties>
</file>