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East egg    </w:t>
      </w:r>
      <w:r>
        <w:t xml:space="preserve">   Klipspringer    </w:t>
      </w:r>
      <w:r>
        <w:t xml:space="preserve">   Green light    </w:t>
      </w:r>
      <w:r>
        <w:t xml:space="preserve">   Wolfsheim    </w:t>
      </w:r>
      <w:r>
        <w:t xml:space="preserve">   Bootlegger    </w:t>
      </w:r>
      <w:r>
        <w:t xml:space="preserve">   West egg    </w:t>
      </w:r>
      <w:r>
        <w:t xml:space="preserve">   Wealth    </w:t>
      </w:r>
      <w:r>
        <w:t xml:space="preserve">   Wilson    </w:t>
      </w:r>
      <w:r>
        <w:t xml:space="preserve">   Valley of ashes    </w:t>
      </w:r>
      <w:r>
        <w:t xml:space="preserve">   Parties    </w:t>
      </w:r>
      <w:r>
        <w:t xml:space="preserve">   Old sport    </w:t>
      </w:r>
      <w:r>
        <w:t xml:space="preserve">   New money    </w:t>
      </w:r>
      <w:r>
        <w:t xml:space="preserve">   Long Island    </w:t>
      </w:r>
      <w:r>
        <w:t xml:space="preserve">   Myrtle    </w:t>
      </w:r>
      <w:r>
        <w:t xml:space="preserve">   Tom    </w:t>
      </w:r>
      <w:r>
        <w:t xml:space="preserve">   Adultery    </w:t>
      </w:r>
      <w:r>
        <w:t xml:space="preserve">   Jay Gatsby    </w:t>
      </w:r>
      <w:r>
        <w:t xml:space="preserve">   Jordan    </w:t>
      </w:r>
      <w:r>
        <w:t xml:space="preserve">   Nick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2021-10-11T19:06:04Z</dcterms:created>
  <dcterms:modified xsi:type="dcterms:W3CDTF">2021-10-11T19:06:04Z</dcterms:modified>
</cp:coreProperties>
</file>