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antagonize    </w:t>
      </w:r>
      <w:r>
        <w:t xml:space="preserve">   absenteeism    </w:t>
      </w:r>
      <w:r>
        <w:t xml:space="preserve">   ablaze    </w:t>
      </w:r>
      <w:r>
        <w:t xml:space="preserve">   responsiveness    </w:t>
      </w:r>
      <w:r>
        <w:t xml:space="preserve">   plagiaristic    </w:t>
      </w:r>
      <w:r>
        <w:t xml:space="preserve">   frequently    </w:t>
      </w:r>
      <w:r>
        <w:t xml:space="preserve">   feigned    </w:t>
      </w:r>
      <w:r>
        <w:t xml:space="preserve">   Preoccupation    </w:t>
      </w:r>
      <w:r>
        <w:t xml:space="preserve">   fundamental    </w:t>
      </w:r>
      <w:r>
        <w:t xml:space="preserve">   impressionability    </w:t>
      </w:r>
      <w:r>
        <w:t xml:space="preserve">   snobblishly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2021-10-11T19:06:10Z</dcterms:created>
  <dcterms:modified xsi:type="dcterms:W3CDTF">2021-10-11T19:06:10Z</dcterms:modified>
</cp:coreProperties>
</file>