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green     </w:t>
      </w:r>
      <w:r>
        <w:t xml:space="preserve">   Fitzgerald    </w:t>
      </w:r>
      <w:r>
        <w:t xml:space="preserve">   tragedy    </w:t>
      </w:r>
      <w:r>
        <w:t xml:space="preserve">   Carraway    </w:t>
      </w:r>
      <w:r>
        <w:t xml:space="preserve">   wealth    </w:t>
      </w:r>
      <w:r>
        <w:t xml:space="preserve">   Myrtle    </w:t>
      </w:r>
      <w:r>
        <w:t xml:space="preserve">   Wilson     </w:t>
      </w:r>
      <w:r>
        <w:t xml:space="preserve">   mansion     </w:t>
      </w:r>
      <w:r>
        <w:t xml:space="preserve">   murder     </w:t>
      </w:r>
      <w:r>
        <w:t xml:space="preserve">   romantic     </w:t>
      </w:r>
      <w:r>
        <w:t xml:space="preserve">   fortune     </w:t>
      </w:r>
      <w:r>
        <w:t xml:space="preserve">    fashionable    </w:t>
      </w:r>
      <w:r>
        <w:t xml:space="preserve">   luxury     </w:t>
      </w:r>
      <w:r>
        <w:t xml:space="preserve">   privileged     </w:t>
      </w:r>
      <w:r>
        <w:t xml:space="preserve">   Buchanan     </w:t>
      </w:r>
      <w:r>
        <w:t xml:space="preserve">   Gatsby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2021-10-11T19:06:15Z</dcterms:created>
  <dcterms:modified xsi:type="dcterms:W3CDTF">2021-10-11T19:06:15Z</dcterms:modified>
</cp:coreProperties>
</file>