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Character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Gold And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Jordan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Manhattan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Broken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Valley Of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Birth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Drive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Great Gatsby</dc:title>
  <dcterms:created xsi:type="dcterms:W3CDTF">2021-10-11T18:43:09Z</dcterms:created>
  <dcterms:modified xsi:type="dcterms:W3CDTF">2021-10-11T18:43:09Z</dcterms:modified>
</cp:coreProperties>
</file>