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Gatsby's catchphrase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husband of Daisy Buchanan and has an affair with Myrtle Wilson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Gatsby got all his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 of Daisy's and professional golfer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 in charge of all the extravagant parties, and who's in love with Daisy Buchanan               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Gatsby throws these hoping Daisy  would come one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Nick sells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Symbolizes hope for Gatsby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Daisy and Tom Buchanan live (old money)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Gatsby's boss and business partner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who Gatsby sailed with and who made him a gentleman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Wife of tom and old girlfriend of Gatsby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Wife of George Wilson, and has an affair with Tom Buchanan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separated Daisy and Gatsby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Husband of Myrtle and who shot gatsby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Nick Carraway and Jay Gatsby live (new money)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Daisy's cousin who lives in West Egg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2022-08-17T21:49:08Z</dcterms:created>
  <dcterms:modified xsi:type="dcterms:W3CDTF">2022-08-17T21:49:08Z</dcterms:modified>
</cp:coreProperties>
</file>