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gatsby    </w:t>
      </w:r>
      <w:r>
        <w:t xml:space="preserve">   owleyes    </w:t>
      </w:r>
      <w:r>
        <w:t xml:space="preserve">   nick    </w:t>
      </w:r>
      <w:r>
        <w:t xml:space="preserve">   oxford    </w:t>
      </w:r>
      <w:r>
        <w:t xml:space="preserve">   wilson    </w:t>
      </w:r>
      <w:r>
        <w:t xml:space="preserve">   eastegg    </w:t>
      </w:r>
      <w:r>
        <w:t xml:space="preserve">   minnesota    </w:t>
      </w:r>
      <w:r>
        <w:t xml:space="preserve">   henry    </w:t>
      </w:r>
      <w:r>
        <w:t xml:space="preserve">   james    </w:t>
      </w:r>
      <w:r>
        <w:t xml:space="preserve">   myrtle    </w:t>
      </w:r>
      <w:r>
        <w:t xml:space="preserve">   westegg    </w:t>
      </w:r>
      <w:r>
        <w:t xml:space="preserve">   daisy    </w:t>
      </w:r>
      <w:r>
        <w:t xml:space="preserve">   stolaf    </w:t>
      </w:r>
      <w:r>
        <w:t xml:space="preserve">   jordan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2021-10-11T19:06:14Z</dcterms:created>
  <dcterms:modified xsi:type="dcterms:W3CDTF">2021-10-11T19:06:14Z</dcterms:modified>
</cp:coreProperties>
</file>