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Gatsby fought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Leonardo Dicaprio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Gets hit by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Golfing Cheater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Nick's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Daisy's cousin, basically Gatsby's right hand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dress party goers would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that symbolizes inadequacy or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Middle of the eggs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eyes are located on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Husband, Cheater, Angry drinker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that symbolizes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Couple that dies by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Literally the worst couple/people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in Valley of Ashes, kills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Gatsby's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Gatsby's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2021-10-11T19:06:05Z</dcterms:created>
  <dcterms:modified xsi:type="dcterms:W3CDTF">2021-10-11T19:06:05Z</dcterms:modified>
</cp:coreProperties>
</file>