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affairs    </w:t>
      </w:r>
      <w:r>
        <w:t xml:space="preserve">   bootleggers    </w:t>
      </w:r>
      <w:r>
        <w:t xml:space="preserve">   daisy    </w:t>
      </w:r>
      <w:r>
        <w:t xml:space="preserve">   tom    </w:t>
      </w:r>
      <w:r>
        <w:t xml:space="preserve">   west egg    </w:t>
      </w:r>
      <w:r>
        <w:t xml:space="preserve">   east egg    </w:t>
      </w:r>
      <w:r>
        <w:t xml:space="preserve">   nyc    </w:t>
      </w:r>
      <w:r>
        <w:t xml:space="preserve">   valley of ashes    </w:t>
      </w:r>
      <w:r>
        <w:t xml:space="preserve">   myrtle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2021-10-11T19:06:16Z</dcterms:created>
  <dcterms:modified xsi:type="dcterms:W3CDTF">2021-10-11T19:06:16Z</dcterms:modified>
</cp:coreProperties>
</file>