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Gatsby tell Nick on this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does Gatsby throw parties?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lived in the Valley of the Ashes?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doesn't Daisy divorce 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tells George that Gatsby has a yellow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does Daisy know Nick?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happens to George?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Nick come from and return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generalized statement about life drawn from a story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Nick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point is Fitzgerald making about the Roaring 20's?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on the return from NYC?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does Daisy cry when she sees Gatsby's shirts?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green light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George discovered when he found the dog leash?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George do with this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Klipsinger ask Nick for when he calls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Nick's attitude at the end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arranges a funeral?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Nick do for Gatsby?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relationship between Myrtle and Tom?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2021-10-11T19:06:12Z</dcterms:created>
  <dcterms:modified xsi:type="dcterms:W3CDTF">2021-10-11T19:06:12Z</dcterms:modified>
</cp:coreProperties>
</file>