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westegg    </w:t>
      </w:r>
      <w:r>
        <w:t xml:space="preserve">   vulgar    </w:t>
      </w:r>
      <w:r>
        <w:t xml:space="preserve">   tom    </w:t>
      </w:r>
      <w:r>
        <w:t xml:space="preserve">   pasquinade    </w:t>
      </w:r>
      <w:r>
        <w:t xml:space="preserve">   oldsport    </w:t>
      </w:r>
      <w:r>
        <w:t xml:space="preserve">   husband    </w:t>
      </w:r>
      <w:r>
        <w:t xml:space="preserve">   gun    </w:t>
      </w:r>
      <w:r>
        <w:t xml:space="preserve">   gloomily    </w:t>
      </w:r>
      <w:r>
        <w:t xml:space="preserve">   garage    </w:t>
      </w:r>
      <w:r>
        <w:t xml:space="preserve">   eastegg    </w:t>
      </w:r>
      <w:r>
        <w:t xml:space="preserve">   cumstantial    </w:t>
      </w:r>
      <w:r>
        <w:t xml:space="preserve">   beauty    </w:t>
      </w:r>
      <w:r>
        <w:t xml:space="preserve">   yellowcar    </w:t>
      </w:r>
      <w:r>
        <w:t xml:space="preserve">   wealthy    </w:t>
      </w:r>
      <w:r>
        <w:t xml:space="preserve">   violently    </w:t>
      </w:r>
      <w:r>
        <w:t xml:space="preserve">   testimony    </w:t>
      </w:r>
      <w:r>
        <w:t xml:space="preserve">   parties    </w:t>
      </w:r>
      <w:r>
        <w:t xml:space="preserve">   lies    </w:t>
      </w:r>
      <w:r>
        <w:t xml:space="preserve">   hollowly    </w:t>
      </w:r>
      <w:r>
        <w:t xml:space="preserve">   grotesque    </w:t>
      </w:r>
      <w:r>
        <w:t xml:space="preserve">   george    </w:t>
      </w:r>
      <w:r>
        <w:t xml:space="preserve">   extraordinary    </w:t>
      </w:r>
      <w:r>
        <w:t xml:space="preserve">   death    </w:t>
      </w:r>
      <w:r>
        <w:t xml:space="preserve">   confounding    </w:t>
      </w:r>
      <w:r>
        <w:t xml:space="preserve">   ambiguously    </w:t>
      </w:r>
      <w:r>
        <w:t xml:space="preserve">   wolfsheim    </w:t>
      </w:r>
      <w:r>
        <w:t xml:space="preserve">   war    </w:t>
      </w:r>
      <w:r>
        <w:t xml:space="preserve">   vast    </w:t>
      </w:r>
      <w:r>
        <w:t xml:space="preserve">   precipitately    </w:t>
      </w:r>
      <w:r>
        <w:t xml:space="preserve">   oxford    </w:t>
      </w:r>
      <w:r>
        <w:t xml:space="preserve">   jordan    </w:t>
      </w:r>
      <w:r>
        <w:t xml:space="preserve">   haughtily    </w:t>
      </w:r>
      <w:r>
        <w:t xml:space="preserve">   greelight    </w:t>
      </w:r>
      <w:r>
        <w:t xml:space="preserve">   gatsby    </w:t>
      </w:r>
      <w:r>
        <w:t xml:space="preserve">   enormous    </w:t>
      </w:r>
      <w:r>
        <w:t xml:space="preserve">   daisy    </w:t>
      </w:r>
      <w:r>
        <w:t xml:space="preserve">   chicago    </w:t>
      </w:r>
      <w:r>
        <w:t xml:space="preserve">   affair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2021-10-11T19:06:19Z</dcterms:created>
  <dcterms:modified xsi:type="dcterms:W3CDTF">2021-10-11T19:06:19Z</dcterms:modified>
</cp:coreProperties>
</file>