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sells Myrtle the puppy looks curiously similar to this U.S. industrnaireialist and billio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broke Myrtles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Jordan's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Buchanan's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car that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eyed man in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 associate of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Weapon used to murder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is driving the death car when Myrtle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 told Nick he was educated at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Gatsby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Gatsby likes to add this pretentious phrase to many of his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Wolfsheims cuff-links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Buchanans and Sloans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purported to have fixed the 1919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the light at the end of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 Nick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 is what to Nick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2021-10-11T19:06:16Z</dcterms:created>
  <dcterms:modified xsi:type="dcterms:W3CDTF">2021-10-11T19:06:16Z</dcterms:modified>
</cp:coreProperties>
</file>