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Gatsby told Nick he was educated at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associate of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Buchanans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the light at the end of Daisy's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Jordans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Gatsby's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the car that killed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 broke Myrtles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The Great Gatsby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Wolfsheims cuff-links are made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Daisy is what to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is driving the death car when Myrtle is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sells Myrtle the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Gatsby served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used to murder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known to have fixed the 1919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Buchanans and Sloans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eyed man in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 lives in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2021-10-11T19:06:19Z</dcterms:created>
  <dcterms:modified xsi:type="dcterms:W3CDTF">2021-10-11T19:06:19Z</dcterms:modified>
</cp:coreProperties>
</file>