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Professional golfer.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Associated with Gatsby's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Loud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Kept Myrtle locked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Continuing without pause.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Daisy's unfaithful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color of the "death"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Gatsby hosts several of these throughout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Protagonist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Georges neighbor.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Disrespectful; bad mannered.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moralistic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Rebel; Someone with out morals.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elegance or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 to 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killed by a car.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Unskilled; Incomplete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Narrator of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of being; wanting to bring evil or harm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woman Gatsby was in love with.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2021-10-11T19:06:26Z</dcterms:created>
  <dcterms:modified xsi:type="dcterms:W3CDTF">2021-10-11T19:06:26Z</dcterms:modified>
</cp:coreProperties>
</file>