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Jordan was daisys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gun did George kill Gatsby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______ on the dock symbolizes gatsbys hopes and dreams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was Gatsbys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Gatsby has been waiting for daisy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 had an affair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shape was gatsbys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According to Gatsby, his parents were unsuccessful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narrorator of the story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driver of the car that kills Myrtle?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 got an _______ to Gatsbys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George kill Gatsby?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Gatsby and daisy met in the town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few people attend to gatsbys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Gatsby adds this phrase to many of his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color of gatsbys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school did Gatsby attended to after the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 and Tom both attended to this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 and Daisy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Gatsbys real name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2021-10-11T19:06:28Z</dcterms:created>
  <dcterms:modified xsi:type="dcterms:W3CDTF">2021-10-11T19:06:28Z</dcterms:modified>
</cp:coreProperties>
</file>