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Disilllusionment    </w:t>
      </w:r>
      <w:r>
        <w:t xml:space="preserve">   Affairs    </w:t>
      </w:r>
      <w:r>
        <w:t xml:space="preserve">   Extravagance    </w:t>
      </w:r>
      <w:r>
        <w:t xml:space="preserve">   Oxford Man    </w:t>
      </w:r>
      <w:r>
        <w:t xml:space="preserve">   Old Money    </w:t>
      </w:r>
      <w:r>
        <w:t xml:space="preserve">   East Egg    </w:t>
      </w:r>
      <w:r>
        <w:t xml:space="preserve">   George Wilson    </w:t>
      </w:r>
      <w:r>
        <w:t xml:space="preserve">   American Dream    </w:t>
      </w:r>
      <w:r>
        <w:t xml:space="preserve">   Deception    </w:t>
      </w:r>
      <w:r>
        <w:t xml:space="preserve">   Loyalty    </w:t>
      </w:r>
      <w:r>
        <w:t xml:space="preserve">   Social Climber    </w:t>
      </w:r>
      <w:r>
        <w:t xml:space="preserve">   Jazz Age    </w:t>
      </w:r>
      <w:r>
        <w:t xml:space="preserve">   Greed    </w:t>
      </w:r>
      <w:r>
        <w:t xml:space="preserve">   Love    </w:t>
      </w:r>
      <w:r>
        <w:t xml:space="preserve">   Jordan Baker    </w:t>
      </w:r>
      <w:r>
        <w:t xml:space="preserve">   Isolation    </w:t>
      </w:r>
      <w:r>
        <w:t xml:space="preserve">   Wealth    </w:t>
      </w:r>
      <w:r>
        <w:t xml:space="preserve">   Bootlegger    </w:t>
      </w:r>
      <w:r>
        <w:t xml:space="preserve">   Valley of Ashes    </w:t>
      </w:r>
      <w:r>
        <w:t xml:space="preserve">   Old Sport    </w:t>
      </w:r>
      <w:r>
        <w:t xml:space="preserve">   West Egg    </w:t>
      </w:r>
      <w:r>
        <w:t xml:space="preserve">   Green Light    </w:t>
      </w:r>
      <w:r>
        <w:t xml:space="preserve">   Myrtle Wilson    </w:t>
      </w:r>
      <w:r>
        <w:t xml:space="preserve">   Tom Buchanan    </w:t>
      </w:r>
      <w:r>
        <w:t xml:space="preserve">   Daisy Buchanan    </w:t>
      </w:r>
      <w:r>
        <w:t xml:space="preserve">   Nick Carraway    </w:t>
      </w:r>
      <w:r>
        <w:t xml:space="preserve">   Jay Gatsby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2021-10-11T19:06:26Z</dcterms:created>
  <dcterms:modified xsi:type="dcterms:W3CDTF">2021-10-11T19:06:26Z</dcterms:modified>
</cp:coreProperties>
</file>