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Great Gatsby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one capital that Gatsby lived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color was the car that hit Myrtle?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color was the single light that Nick saw at the end of the dock?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Gatsby's gift/virtue for?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wrote the novel?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Tom Buchanan's mistress?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egg did Nick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color was Gatsby's chauffeur's uniform? (Chapter 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said "It takes two to make an accident."?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Gatsby found dead?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Gatsby go to college?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Gatsby </dc:title>
  <dcterms:created xsi:type="dcterms:W3CDTF">2021-10-11T19:06:30Z</dcterms:created>
  <dcterms:modified xsi:type="dcterms:W3CDTF">2021-10-11T19:06:30Z</dcterms:modified>
</cp:coreProperties>
</file>