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Daisy's little girl's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watches over everything that happens in The Valley of 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Few people attended Gatsby's: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Nick graduated from this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Area that represents the old aristrocracy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Nick's cousin; the woman that Gatsby 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Daisy runs into Myrtle with Gatsby's: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Tom's secret lover lives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narrator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Author of The Great Gatsby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 we beat on, ______ against the current....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Helped Gatsby make his fortune through bootlegging illegal liquor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 of the dock light at Daisy's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Gatsby's home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Miss Baker; Daisy's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George Wilson's unfaithful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Gatsby's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Famously wealthy young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Area where Gatsby lives that represents the newly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Gatsby throws grand _____ for etertainment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2021-10-11T19:06:35Z</dcterms:created>
  <dcterms:modified xsi:type="dcterms:W3CDTF">2021-10-11T19:06:35Z</dcterms:modified>
</cp:coreProperties>
</file>