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Nick and Gatsby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used to play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Myrtle dies by this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Tom's mistress's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word is used to describe most people on East Egg, used when Jordan is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Tom and Daisy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Object used to kill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Gatsby's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Daisy's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man who owns a little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Gatsby is involved in this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man who fixed the 1919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car Gatsby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kills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Great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Gatsby's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Gatsby calls 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 of the light at the end of Daisy's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Gatsby's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Jordan plays this 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2021-10-11T19:06:37Z</dcterms:created>
  <dcterms:modified xsi:type="dcterms:W3CDTF">2021-10-11T19:06:37Z</dcterms:modified>
</cp:coreProperties>
</file>