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which side did Gatsby and Nick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Jay Gatsby's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Daisy's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Tom and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 sees everything"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actor who played Mr.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millionaire who lives next door to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of the story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Nick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2021-10-11T19:06:40Z</dcterms:created>
  <dcterms:modified xsi:type="dcterms:W3CDTF">2021-10-11T19:06:40Z</dcterms:modified>
</cp:coreProperties>
</file>