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professional golfer who is a close friend to Daisy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Gatsby really got his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that Tom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Tom is doing to Daisy with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college Gatsby claims to have gone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Gatsby jumped on to escape his old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who is married to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category of money Gatsby's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women Tom is cheating Daisy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that New York is going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house Gatsby and Tom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Gatsby's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category of money Tom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Gatsby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Gatsby loves with a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is married to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town that Nick and Gatsby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2021-10-11T19:06:44Z</dcterms:created>
  <dcterms:modified xsi:type="dcterms:W3CDTF">2021-10-11T19:06:44Z</dcterms:modified>
</cp:coreProperties>
</file>