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Great Gatsby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between east and west egg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believes everything Tom says and takes it to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 of Dr. TJ. Eckleberg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Gatsby thinks Daisy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Tom break of Myrtle’s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Mr. Gatz, Gatsby’s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George does at the end of the novel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story takes place after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professional golf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Person who never accept Gatsby and left him for something much worse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Gatsby always did that Daisy never came to till last minute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daisy and tom are_____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Tom, Gatsby, Nick, Daisy, and Jordan visit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represents American Dream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friend of Gatsby’s and has business connections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took three+ yrs for Gatsby to get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narrator of the novel and is related to Daisy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Tom and Daisy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east and west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Gatsby’s real name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 </dc:title>
  <dcterms:created xsi:type="dcterms:W3CDTF">2021-10-11T19:06:46Z</dcterms:created>
  <dcterms:modified xsi:type="dcterms:W3CDTF">2021-10-11T19:06:46Z</dcterms:modified>
</cp:coreProperties>
</file>