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Bootleggers    </w:t>
      </w:r>
      <w:r>
        <w:t xml:space="preserve">   Corruption    </w:t>
      </w:r>
      <w:r>
        <w:t xml:space="preserve">   Criminality    </w:t>
      </w:r>
      <w:r>
        <w:t xml:space="preserve">   Fitzgerald    </w:t>
      </w:r>
      <w:r>
        <w:t xml:space="preserve">   Gatsby    </w:t>
      </w:r>
      <w:r>
        <w:t xml:space="preserve">   Green Light    </w:t>
      </w:r>
      <w:r>
        <w:t xml:space="preserve">   Jazz age    </w:t>
      </w:r>
      <w:r>
        <w:t xml:space="preserve">   Justice    </w:t>
      </w:r>
      <w:r>
        <w:t xml:space="preserve">   Liquor    </w:t>
      </w:r>
      <w:r>
        <w:t xml:space="preserve">   Money    </w:t>
      </w:r>
      <w:r>
        <w:t xml:space="preserve">   Morality    </w:t>
      </w:r>
      <w:r>
        <w:t xml:space="preserve">   Old Sport    </w:t>
      </w:r>
      <w:r>
        <w:t xml:space="preserve">   Plaza Hotel    </w:t>
      </w:r>
      <w:r>
        <w:t xml:space="preserve">   Prohibition    </w:t>
      </w:r>
      <w:r>
        <w:t xml:space="preserve">   Society    </w:t>
      </w:r>
      <w:r>
        <w:t xml:space="preserve">   Speakeasies    </w:t>
      </w:r>
      <w:r>
        <w:t xml:space="preserve">   Valley of Ashes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2021-10-11T19:06:28Z</dcterms:created>
  <dcterms:modified xsi:type="dcterms:W3CDTF">2021-10-11T19:06:28Z</dcterms:modified>
</cp:coreProperties>
</file>