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Favourite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a young Jay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Gatsby made his fortune through ________ doings.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''Don't you call me ''________''!' cried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''So we drove on toward death through the cooling _____''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young ____, Michaelis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Wilson's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took what he could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Daisy doesn't feel this way toward Gatsby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Gay means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Gatsby's portrayer in the 2013 film "The Great Gatsby"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'The Great Gatsby'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Appered in the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Gatsby put on his ______ suit.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2021-10-11T19:06:51Z</dcterms:created>
  <dcterms:modified xsi:type="dcterms:W3CDTF">2021-10-11T19:06:51Z</dcterms:modified>
</cp:coreProperties>
</file>