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Myrtle marry a little tyke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Clarence Endive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F. Scott Fitzgerald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Gatsby hear in Daisy's voice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he marry in 1920?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place is filled of memories for Mr. Wolfshiem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Henry L. Palmetto kill himself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man Klipspringer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eye color of Doctor T.J. Eckleburg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Tom think killed Myrtle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2022-08-23T00:01:12Z</dcterms:created>
  <dcterms:modified xsi:type="dcterms:W3CDTF">2022-08-23T00:01:12Z</dcterms:modified>
</cp:coreProperties>
</file>