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great in size or force or extent as to elicit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precise accordance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destructive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miniature whirlpool or whirlwind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unpleasantly loud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wicked, evil or dishonorable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indication that something has been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revealing lack of perceptiveness or judgement or finesse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 fitting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unpredictable ups and 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extreme care and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unrest or disorder or insubordination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extreme intensity of emotions or convictions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overbearing pride with a superior manner towards inferiors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no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an ambitious plan or a lofty goal</w:t>
            </w:r>
          </w:p>
        </w:tc>
      </w:tr>
    </w:tbl>
    <w:p>
      <w:pPr>
        <w:pStyle w:val="WordBankMedium"/>
      </w:pPr>
      <w:r>
        <w:t xml:space="preserve">   Strident    </w:t>
      </w:r>
      <w:r>
        <w:t xml:space="preserve">   Hauteur     </w:t>
      </w:r>
      <w:r>
        <w:t xml:space="preserve">   Tumultuous     </w:t>
      </w:r>
      <w:r>
        <w:t xml:space="preserve">   Vehement     </w:t>
      </w:r>
      <w:r>
        <w:t xml:space="preserve">   Eddy    </w:t>
      </w:r>
      <w:r>
        <w:t xml:space="preserve">   Ravage    </w:t>
      </w:r>
      <w:r>
        <w:t xml:space="preserve">   Apathetic     </w:t>
      </w:r>
      <w:r>
        <w:t xml:space="preserve">   Knickerbockers     </w:t>
      </w:r>
      <w:r>
        <w:t xml:space="preserve">   Punctilious     </w:t>
      </w:r>
      <w:r>
        <w:t xml:space="preserve">   Sinister    </w:t>
      </w:r>
      <w:r>
        <w:t xml:space="preserve">   Aspire    </w:t>
      </w:r>
      <w:r>
        <w:t xml:space="preserve">   Tactless    </w:t>
      </w:r>
      <w:r>
        <w:t xml:space="preserve">   Conscientious     </w:t>
      </w:r>
      <w:r>
        <w:t xml:space="preserve">   Vestige    </w:t>
      </w:r>
      <w:r>
        <w:t xml:space="preserve">   Colossal    </w:t>
      </w:r>
      <w:r>
        <w:t xml:space="preserve">   Fluctuating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2021-10-11T19:06:56Z</dcterms:created>
  <dcterms:modified xsi:type="dcterms:W3CDTF">2021-10-11T19:06:56Z</dcterms:modified>
</cp:coreProperties>
</file>