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95-97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imagery    </w:t>
      </w:r>
      <w:r>
        <w:t xml:space="preserve">   simile    </w:t>
      </w:r>
      <w:r>
        <w:t xml:space="preserve">   american dream    </w:t>
      </w:r>
      <w:r>
        <w:t xml:space="preserve">   impression    </w:t>
      </w:r>
      <w:r>
        <w:t xml:space="preserve">   wealth    </w:t>
      </w:r>
      <w:r>
        <w:t xml:space="preserve">   fortune    </w:t>
      </w:r>
      <w:r>
        <w:t xml:space="preserve">   money    </w:t>
      </w:r>
      <w:r>
        <w:t xml:space="preserve">   astonishment    </w:t>
      </w:r>
      <w:r>
        <w:t xml:space="preserve">   house    </w:t>
      </w:r>
      <w:r>
        <w:t xml:space="preserve">   daisy    </w:t>
      </w:r>
      <w:r>
        <w:t xml:space="preserve">   nick    </w:t>
      </w:r>
      <w:r>
        <w:t xml:space="preserve">   Gatsby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95-97 </dc:title>
  <dcterms:created xsi:type="dcterms:W3CDTF">2021-10-11T19:07:06Z</dcterms:created>
  <dcterms:modified xsi:type="dcterms:W3CDTF">2021-10-11T19:07:06Z</dcterms:modified>
</cp:coreProperties>
</file>