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Ch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Gatsby hosts lavish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Daisy had a ____ from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was the team from the threw the World Series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Nicks next door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 Metropole is where Nick meets Wolfsheim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Gatsby shows a _____ card when he gets pulled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Daisy is married to a brute named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Gatsby want Nick to invite over for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Daisy marries Tom while Gatsby is off at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tells Nick of Gatsbys plan for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F. Scott ________ wrote The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Gatsby claim to have attended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opposed the White Sox int he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Wolfsheim is 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Ch 4</dc:title>
  <dcterms:created xsi:type="dcterms:W3CDTF">2021-10-11T19:06:14Z</dcterms:created>
  <dcterms:modified xsi:type="dcterms:W3CDTF">2021-10-11T19:06:14Z</dcterms:modified>
</cp:coreProperties>
</file>