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- Chap. 3+4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repeated twists, bends, or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if 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that frequents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one to feel unsettled; troubled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divest of a body, of corporeal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hint, insinuation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- Chap. 3+4 Vocab</dc:title>
  <dcterms:created xsi:type="dcterms:W3CDTF">2021-10-11T19:06:24Z</dcterms:created>
  <dcterms:modified xsi:type="dcterms:W3CDTF">2021-10-11T19:06:24Z</dcterms:modified>
</cp:coreProperties>
</file>