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Gatsby: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publication did Nick write editorials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Peaked in college; white-supremacist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Nick describe his house? (As an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Buchanans spend a year for no particular reason?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business does Nick plan on getting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Nick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the light that Nick sees seaward at the end of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Daisy compare Nick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Owns a large mansion next to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Narrator of the story; lives in West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Gatsby: Chapter 1</dc:title>
  <dcterms:created xsi:type="dcterms:W3CDTF">2021-10-11T19:06:47Z</dcterms:created>
  <dcterms:modified xsi:type="dcterms:W3CDTF">2021-10-11T19:06:47Z</dcterms:modified>
</cp:coreProperties>
</file>