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 - Chapter 1 and 2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Myrtle's sisters name: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Daisy and Tom live: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 and Nick both attended ____ for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Nick sell for his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Myrtle and her husband live: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Daisy's Husband / Nick's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Tom's Mistress: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Narrator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photographer friends in chapter 2: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Nick lives: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Myrtle's Husbands first and last name: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Nick's Neighbor: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Nick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Daisy's Friend: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Eyes of Dr. T.J.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Tom having? An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George's Occupation: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- Chapter 1 and 2 Review</dc:title>
  <dcterms:created xsi:type="dcterms:W3CDTF">2021-10-11T19:07:43Z</dcterms:created>
  <dcterms:modified xsi:type="dcterms:W3CDTF">2021-10-11T19:07:43Z</dcterms:modified>
</cp:coreProperties>
</file>