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Chapter 3-6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justly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Recurrring at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place under a debt of gratitude for some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Stubbornly adhering to and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things placed side-by-side to emphasize a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Attractive or enticing but harmful</w:t>
            </w:r>
          </w:p>
        </w:tc>
      </w:tr>
    </w:tbl>
    <w:p>
      <w:pPr>
        <w:pStyle w:val="WordBankMedium"/>
      </w:pPr>
      <w:r>
        <w:t xml:space="preserve">   Permeate    </w:t>
      </w:r>
      <w:r>
        <w:t xml:space="preserve">   Erroneous    </w:t>
      </w:r>
      <w:r>
        <w:t xml:space="preserve">   Ascertain    </w:t>
      </w:r>
      <w:r>
        <w:t xml:space="preserve">   sporadic    </w:t>
      </w:r>
      <w:r>
        <w:t xml:space="preserve">   Retribution    </w:t>
      </w:r>
      <w:r>
        <w:t xml:space="preserve">   Juxtaposition    </w:t>
      </w:r>
      <w:r>
        <w:t xml:space="preserve">   Obliged    </w:t>
      </w:r>
      <w:r>
        <w:t xml:space="preserve">   Defunct    </w:t>
      </w:r>
      <w:r>
        <w:t xml:space="preserve">   Obstinate    </w:t>
      </w:r>
      <w:r>
        <w:t xml:space="preserve">   Transpire    </w:t>
      </w:r>
      <w:r>
        <w:t xml:space="preserve">   Insidious    </w:t>
      </w:r>
      <w:r>
        <w:t xml:space="preserve">   Lethargic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Chapter 3-6 Crossword puzzle</dc:title>
  <dcterms:created xsi:type="dcterms:W3CDTF">2021-10-11T19:07:39Z</dcterms:created>
  <dcterms:modified xsi:type="dcterms:W3CDTF">2021-10-11T19:07:39Z</dcterms:modified>
</cp:coreProperties>
</file>