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-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young Greek man who ran the coffee joint near Wilson's garage?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months was Gatsby at Oxford?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that it is extremely ________plays a huge role in the outcome of the events that unfold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all the excitement of the day, Nick had forgotten his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 fires all his servants and hires associates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Gatsby's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they meet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waiting at the Buchanan's and approaches Nick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is Tom's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life is violently extinguished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 take Tom's car to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Gatsby says Daisy's voice is full of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friend of Tom's was also in on Gatsby's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says Gatsby at one point during the argument with Tom looked like he had "______________________."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Myrtle mistake for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wrong with Wilson when the crew stops for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saw everything that happened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Daisy says "You always look so ______."  It was at this point that Tom realizes she loves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Wilson says he and his wife want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Tom and Daisy's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color of Gatby's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driving the car that caused the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- Chapter 7</dc:title>
  <dcterms:created xsi:type="dcterms:W3CDTF">2021-10-11T19:07:25Z</dcterms:created>
  <dcterms:modified xsi:type="dcterms:W3CDTF">2021-10-11T19:07:25Z</dcterms:modified>
</cp:coreProperties>
</file>