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Gatsby: Chapter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Burdened; loaded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container or storage room for cigars or other preparations of tobacco, fitted with means for keeping the tobacco suitably moist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partnership; in league with; in conspiracy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Desolate or dreary; unhappy or miserable, as in feeling, condition, or apperance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Imaginable; believable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Cannot be seen or perceived clearly; imperceptible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piece of turf gouged out with a club in making a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Excessively talkative in a rambling, roundabout manner, especially about trivial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logical or meaningful connection; disjointed; rambling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seat for two or more persons, having a back and usually arms, and often upholstered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Gatsby: Chapter 8</dc:title>
  <dcterms:created xsi:type="dcterms:W3CDTF">2021-10-11T19:06:08Z</dcterms:created>
  <dcterms:modified xsi:type="dcterms:W3CDTF">2021-10-11T19:06:08Z</dcterms:modified>
</cp:coreProperties>
</file>