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aristocracy    </w:t>
      </w:r>
      <w:r>
        <w:t xml:space="preserve">   death    </w:t>
      </w:r>
      <w:r>
        <w:t xml:space="preserve">   swimmingpool    </w:t>
      </w:r>
      <w:r>
        <w:t xml:space="preserve">   facade    </w:t>
      </w:r>
      <w:r>
        <w:t xml:space="preserve">   nobility    </w:t>
      </w:r>
      <w:r>
        <w:t xml:space="preserve">   context    </w:t>
      </w:r>
      <w:r>
        <w:t xml:space="preserve">   era    </w:t>
      </w:r>
      <w:r>
        <w:t xml:space="preserve">   blindness    </w:t>
      </w:r>
      <w:r>
        <w:t xml:space="preserve">   sight    </w:t>
      </w:r>
      <w:r>
        <w:t xml:space="preserve">   motif    </w:t>
      </w:r>
      <w:r>
        <w:t xml:space="preserve">   symbolism    </w:t>
      </w:r>
      <w:r>
        <w:t xml:space="preserve">   themes    </w:t>
      </w:r>
      <w:r>
        <w:t xml:space="preserve">   setting    </w:t>
      </w:r>
      <w:r>
        <w:t xml:space="preserve">   tropes    </w:t>
      </w:r>
      <w:r>
        <w:t xml:space="preserve">   chapternine    </w:t>
      </w:r>
      <w:r>
        <w:t xml:space="preserve">   apartment    </w:t>
      </w:r>
      <w:r>
        <w:t xml:space="preserve">   book    </w:t>
      </w:r>
      <w:r>
        <w:t xml:space="preserve">   myrtle    </w:t>
      </w:r>
      <w:r>
        <w:t xml:space="preserve">   midwest    </w:t>
      </w:r>
      <w:r>
        <w:t xml:space="preserve">   Henry Gatz    </w:t>
      </w:r>
      <w:r>
        <w:t xml:space="preserve">   Nick    </w:t>
      </w:r>
      <w:r>
        <w:t xml:space="preserve">   Tom    </w:t>
      </w:r>
      <w:r>
        <w:t xml:space="preserve">   success    </w:t>
      </w:r>
      <w:r>
        <w:t xml:space="preserve">   wealth    </w:t>
      </w:r>
      <w:r>
        <w:t xml:space="preserve">   fifthavenue    </w:t>
      </w:r>
      <w:r>
        <w:t xml:space="preserve">   consequences    </w:t>
      </w:r>
      <w:r>
        <w:t xml:space="preserve">   owleyes    </w:t>
      </w:r>
      <w:r>
        <w:t xml:space="preserve">   funeral    </w:t>
      </w:r>
      <w:r>
        <w:t xml:space="preserve">   gatsby    </w:t>
      </w:r>
      <w:r>
        <w:t xml:space="preserve">   minnesota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Chapter 9</dc:title>
  <dcterms:created xsi:type="dcterms:W3CDTF">2021-10-11T19:06:44Z</dcterms:created>
  <dcterms:modified xsi:type="dcterms:W3CDTF">2021-10-11T19:06:44Z</dcterms:modified>
</cp:coreProperties>
</file>