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 Chapters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Jay Gatsby is said to be an ______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narrator of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novel takes place in what state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of Jay Gatsby's party-goers _______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Gatsby and Nick both served in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is Tom Buchanan's car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Jordan Baker was accused of ________ in a golf game, but it was ultimately dismissed.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Daisy's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often does Jay Gatsby throw parties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Myrtle buys a what on her way home from the city with Tom and Nick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season does the novel take place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fixed the 1919 World Series.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Jay Gatsby recognizes Nick from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Rumored to have killed a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Jordan Baker plays what sport professionally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friend of Daisy's that Nick begins to start seeing.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Nick Carraway attended this Ivy League university.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Nick Carraway's cousin.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 of the novel is F. Scott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came off of a drunken guest's car in their attempt to leave Gatsby's party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novel is set in the roaring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Nick got _____ for the first time at Myrtles apartment.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Myrtle Wilson's sister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color is Jay Gatsby's car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color is the light at the end of Daisy's dock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name of Tom Buchanan's mistress.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Tom and Daisy live in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do Jay and Nick live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 Chapters 1-4</dc:title>
  <dcterms:created xsi:type="dcterms:W3CDTF">2021-10-11T19:07:43Z</dcterms:created>
  <dcterms:modified xsi:type="dcterms:W3CDTF">2021-10-11T19:07:43Z</dcterms:modified>
</cp:coreProperties>
</file>