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Great Gatsby" Crossfind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author of "The Great Gatsby"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that seems to be depressing and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Jay Gatsby's flashy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Jay Gatsby smuggled and made business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up-scale place in New York that is mentioned in chapter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woman who Tom Buchanan is married to and who Jay Gatsby desires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Myrtle Wilson is married to but isn't satisfied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"Old money"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Gatsby's house where the Owl-eyed man was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multimillionaire that throws extravagant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woman who begged Tom Buchanan for a puppy and got drunk at her sister's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gambler who is involved in the 1919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Daisy Buchanan wants her child to be, a beautiful-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Jay Gatsby's parents were-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booming business that occurred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hit Myrtle Wilson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 who is a professional golfer and is also Daisy's close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Myrtle's sister who lives in the apartment where the get together took place in Chapter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Jay Gatsby's neighbor that is also related to Daisy Buchanan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"New money" 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Great Gatsby" Crossfind </dc:title>
  <dcterms:created xsi:type="dcterms:W3CDTF">2021-10-10T23:51:25Z</dcterms:created>
  <dcterms:modified xsi:type="dcterms:W3CDTF">2021-10-10T23:51:25Z</dcterms:modified>
</cp:coreProperties>
</file>