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Gasby dies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 Gatsby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Daisy's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Gatsby and Nick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period Gatsby was selling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Daisy has alot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kills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Gatsby makes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cheats at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the car that hits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between Nick and Daisy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Gatsby is very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business Nick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Gatsby looks out at reaches his hand out to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wasteland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and Daisy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woman Tom was seeing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Gatsby's parents were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Gatsby says he can re-live the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Crossword</dc:title>
  <dcterms:created xsi:type="dcterms:W3CDTF">2021-10-11T19:07:14Z</dcterms:created>
  <dcterms:modified xsi:type="dcterms:W3CDTF">2021-10-11T19:07:14Z</dcterms:modified>
</cp:coreProperties>
</file>