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Gatsby work with, in his illegal business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color was the car that killed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Daisy's 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stories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in love with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narrator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Where did Gatsby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Tom's mistress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Gatsby a job on their yacht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illegal business was Gatsby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Daisy's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Gatsby's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Where the narrator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breaks Myrtles nose</w:t>
            </w:r>
          </w:p>
        </w:tc>
      </w:tr>
    </w:tbl>
    <w:p>
      <w:pPr>
        <w:pStyle w:val="WordBankMedium"/>
      </w:pPr>
      <w:r>
        <w:t xml:space="preserve">   Gatsby     </w:t>
      </w:r>
      <w:r>
        <w:t xml:space="preserve">   West egg     </w:t>
      </w:r>
      <w:r>
        <w:t xml:space="preserve">   Jay Gatz     </w:t>
      </w:r>
      <w:r>
        <w:t xml:space="preserve">   Minnesota     </w:t>
      </w:r>
      <w:r>
        <w:t xml:space="preserve">   Myrtle    </w:t>
      </w:r>
      <w:r>
        <w:t xml:space="preserve">   Jordan     </w:t>
      </w:r>
      <w:r>
        <w:t xml:space="preserve">   Pammy    </w:t>
      </w:r>
      <w:r>
        <w:t xml:space="preserve">   Daisy     </w:t>
      </w:r>
      <w:r>
        <w:t xml:space="preserve">   Nick    </w:t>
      </w:r>
      <w:r>
        <w:t xml:space="preserve">   yellow    </w:t>
      </w:r>
      <w:r>
        <w:t xml:space="preserve">   Tom    </w:t>
      </w:r>
      <w:r>
        <w:t xml:space="preserve">   Dan Cody    </w:t>
      </w:r>
      <w:r>
        <w:t xml:space="preserve">   Bootlegging     </w:t>
      </w:r>
      <w:r>
        <w:t xml:space="preserve">   Wolfsheim     </w:t>
      </w:r>
      <w:r>
        <w:t xml:space="preserve">   west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Crossword </dc:title>
  <dcterms:created xsi:type="dcterms:W3CDTF">2021-10-11T19:07:18Z</dcterms:created>
  <dcterms:modified xsi:type="dcterms:W3CDTF">2021-10-11T19:07:18Z</dcterms:modified>
</cp:coreProperties>
</file>