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narrator?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Nick's neighbor?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the Buchanans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author's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Nick meet at lunch with Gatsby?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Daisy's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Tom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wife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Nick and Gatsby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Tom's mistress?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period is the book set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Crossword</dc:title>
  <dcterms:created xsi:type="dcterms:W3CDTF">2021-10-11T19:07:25Z</dcterms:created>
  <dcterms:modified xsi:type="dcterms:W3CDTF">2021-10-11T19:07:25Z</dcterms:modified>
</cp:coreProperties>
</file>