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Tom’s secret  mistress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Professional golfer friend of Tom and daisy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mansion does Tom and daisy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 Buchanan’s wife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does wolfsheim say 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people are known for having “new money”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who fixed the World Series in 1919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nick encounter in gatsby’s library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Crossword</dc:title>
  <dcterms:created xsi:type="dcterms:W3CDTF">2022-09-09T14:56:26Z</dcterms:created>
  <dcterms:modified xsi:type="dcterms:W3CDTF">2022-09-09T14:56:26Z</dcterms:modified>
</cp:coreProperties>
</file>