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Gatsby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golf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Gatsby look at while on the end of his dock?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Jay, Nick, Jordan, Tom, and daisy go on a hot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Jay's Legal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 accused Gatsby of being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Gatsby was  known as a war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Jay's Legal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Daisy loved Gatsby's______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Daisy and Gatsby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Mr. Gatsby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was drunk and sold illegally.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 partner is his adultery 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kills Gatsby.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Gatsby's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Gatsby parents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school did Jay attend for 5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nickname of the man fascinated by the library.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Crossword</dc:title>
  <dcterms:created xsi:type="dcterms:W3CDTF">2022-08-17T21:27:00Z</dcterms:created>
  <dcterms:modified xsi:type="dcterms:W3CDTF">2022-08-17T21:27:00Z</dcterms:modified>
</cp:coreProperties>
</file>