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hotel where Tom confronted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shot Gatsby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daisy cry when she is at Gatsbys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 of Gatsby who made money from illegitimate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where gatsby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gatsbys dad call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 eyes of T.J. eckelberg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Gatsbys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gatsby hosted these in hopes that daisy would show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item that sybolized stopping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Tom's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person who did gatsby pick up the term 'old sport'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Gatsbys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Gatsby say he went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played the organ for Gatsby and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gatsby make his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Daisy married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character known for her golfing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Tom and daisy live before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the light at the end of the Buchanons dock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name of the narrorator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Tom and Daisy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that hit and killed Myrtle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sport Tom is known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Crossword</dc:title>
  <dcterms:created xsi:type="dcterms:W3CDTF">2022-09-03T15:53:34Z</dcterms:created>
  <dcterms:modified xsi:type="dcterms:W3CDTF">2022-09-03T15:53:34Z</dcterms:modified>
</cp:coreProperties>
</file>