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nicks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Mrytle speaking of that made Tom break her nose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narrators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Nick and Gatsby live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Gatsbys first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Nicks cousin?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Daisys husband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university did Gatsby attend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Jordan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Nick invite Daisy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toms mistress?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light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 Puzzle</dc:title>
  <dcterms:created xsi:type="dcterms:W3CDTF">2021-10-11T19:07:46Z</dcterms:created>
  <dcterms:modified xsi:type="dcterms:W3CDTF">2021-10-11T19:07:46Z</dcterms:modified>
</cp:coreProperties>
</file>