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Myrtle's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Gatsby's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 Jordan plays professionally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Nick's cousin; Gatsby is also in love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Daisy hits Myrtle with Gatsby's...?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Gatsby's partner in his illegal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Myrtle's body does Tom injure?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Showed Gatsby how to live in the rich man's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between West and East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Daisy's wealthy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Daisy's friend who Nick becomes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George's wife; Tom's mistress </w:t>
            </w:r>
          </w:p>
        </w:tc>
      </w:tr>
    </w:tbl>
    <w:p>
      <w:pPr>
        <w:pStyle w:val="WordBankMedium"/>
      </w:pPr>
      <w:r>
        <w:t xml:space="preserve">   Jordan Baker    </w:t>
      </w:r>
      <w:r>
        <w:t xml:space="preserve">   Nick Carraway    </w:t>
      </w:r>
      <w:r>
        <w:t xml:space="preserve">   F Scott Fitzgerald    </w:t>
      </w:r>
      <w:r>
        <w:t xml:space="preserve">   James Gatz    </w:t>
      </w:r>
      <w:r>
        <w:t xml:space="preserve">   Myrtle Wilson    </w:t>
      </w:r>
      <w:r>
        <w:t xml:space="preserve">   Golf    </w:t>
      </w:r>
      <w:r>
        <w:t xml:space="preserve">   Nose    </w:t>
      </w:r>
      <w:r>
        <w:t xml:space="preserve">   Daisy    </w:t>
      </w:r>
      <w:r>
        <w:t xml:space="preserve">   George Wilson    </w:t>
      </w:r>
      <w:r>
        <w:t xml:space="preserve">   Wolfsheim    </w:t>
      </w:r>
      <w:r>
        <w:t xml:space="preserve">   Valley of Ashes    </w:t>
      </w:r>
      <w:r>
        <w:t xml:space="preserve">   Tom Buchanan    </w:t>
      </w:r>
      <w:r>
        <w:t xml:space="preserve">   Dan Cody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Crossword</dc:title>
  <dcterms:created xsi:type="dcterms:W3CDTF">2021-10-11T19:06:49Z</dcterms:created>
  <dcterms:modified xsi:type="dcterms:W3CDTF">2021-10-11T19:06:49Z</dcterms:modified>
</cp:coreProperties>
</file>