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Gatsby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University Gatsby claims to have gone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 &amp; Tom's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 in Mr. Wilson's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Tom's current obsession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Gatsby's original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Myrtle's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Jordan's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where Tom &amp; Gatsby argue about Daisy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Nick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relationship between Nick &amp; 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Gatsby's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Nick trades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Gatsby's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the rumors about Gatsby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dog Tom buys Myrtle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Gatsby's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Buchanan's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Carraway's claim to be descendants of this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 accuses Gatsby of what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Gatsby's job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Daisy becomes emotional about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Myrtle's neighbors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Gatsby's business associate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Jordan's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the Buchanan's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Crossword</dc:title>
  <dcterms:created xsi:type="dcterms:W3CDTF">2021-10-11T19:06:51Z</dcterms:created>
  <dcterms:modified xsi:type="dcterms:W3CDTF">2021-10-11T19:06:51Z</dcterms:modified>
</cp:coreProperties>
</file>