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was like this after he found out about Gatspy and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Tom's actions and his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Myrtle's husband after he thought Tom had killed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Gatsby's house was very big and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Nick said that he's a good and honest man but did't tell Daisy about Tom's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Daisy told Tom that she had loved Jay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and Daisy's marriege seems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Myrtle was killed, Gatspy and Daisy weren't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party at Gatsby's house is described as "live with chatter"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 stating what was actually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"It grew apon me that I was responsible, because no one else was interested-interested, I mean, with that intense personal interest to which every one has some vague right at the 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Daisy talks or mentions her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Gatspy talking to Tom about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Gatsby had lost his parents and came from a wealthy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Myrtle would be killed by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and Gatsby's houses are right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Daisy wears a necklaces/jewelry that are very highly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a barber shop was where secret meetings were being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 had traveled from the midwest to the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Gatsby's parties were very over the top and luxurious </w:t>
            </w:r>
          </w:p>
        </w:tc>
      </w:tr>
    </w:tbl>
    <w:p>
      <w:pPr>
        <w:pStyle w:val="WordBankLarge"/>
      </w:pPr>
      <w:r>
        <w:t xml:space="preserve">   Contiguous    </w:t>
      </w:r>
      <w:r>
        <w:t xml:space="preserve">   Contingency    </w:t>
      </w:r>
      <w:r>
        <w:t xml:space="preserve">   Corroborate    </w:t>
      </w:r>
      <w:r>
        <w:t xml:space="preserve">   Erroneous    </w:t>
      </w:r>
      <w:r>
        <w:t xml:space="preserve">   Euphemisms     </w:t>
      </w:r>
      <w:r>
        <w:t xml:space="preserve">   Expostulation    </w:t>
      </w:r>
      <w:r>
        <w:t xml:space="preserve">   Incoherent    </w:t>
      </w:r>
      <w:r>
        <w:t xml:space="preserve">   Inexplicable    </w:t>
      </w:r>
      <w:r>
        <w:t xml:space="preserve">   Labyrinth    </w:t>
      </w:r>
      <w:r>
        <w:t xml:space="preserve">   Receptacles    </w:t>
      </w:r>
      <w:r>
        <w:t xml:space="preserve">   Scrutiny    </w:t>
      </w:r>
      <w:r>
        <w:t xml:space="preserve">   Supercilious    </w:t>
      </w:r>
      <w:r>
        <w:t xml:space="preserve">   Traversed    </w:t>
      </w:r>
      <w:r>
        <w:t xml:space="preserve">   Moral ambiguity    </w:t>
      </w:r>
      <w:r>
        <w:t xml:space="preserve">   Reliable narrator    </w:t>
      </w:r>
      <w:r>
        <w:t xml:space="preserve">   Opulence    </w:t>
      </w:r>
      <w:r>
        <w:t xml:space="preserve">   Gaudy    </w:t>
      </w:r>
      <w:r>
        <w:t xml:space="preserve">   Delusion    </w:t>
      </w:r>
      <w:r>
        <w:t xml:space="preserve">   Innuendo    </w:t>
      </w:r>
      <w:r>
        <w:t xml:space="preserve">   Impetuous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Vocab</dc:title>
  <dcterms:created xsi:type="dcterms:W3CDTF">2021-10-11T19:07:37Z</dcterms:created>
  <dcterms:modified xsi:type="dcterms:W3CDTF">2021-10-11T19:07:37Z</dcterms:modified>
</cp:coreProperties>
</file>