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spectrum of color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Participating in the knowledge of private or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 or long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female vocal range in opera.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Indian king, prince, or chief.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Weak; lacking power, vigor, vitality; wishy-washy.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Partially or imperfectly developed; vain.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Separated into pieces; apart from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Delicately woven cotton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entry room or waiting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traits, tastes or habits traditionally considered feminine.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Loose-fitting pants that gathered at or below the knee.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Sofa or couch, usually without arms or a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or condition of rejoicing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 that hides the real purpose; a deceptive scheme.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Vocab </dc:title>
  <dcterms:created xsi:type="dcterms:W3CDTF">2021-10-11T19:06:21Z</dcterms:created>
  <dcterms:modified xsi:type="dcterms:W3CDTF">2021-10-11T19:06:21Z</dcterms:modified>
</cp:coreProperties>
</file>