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composition from like parts, elements,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witty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low sofa without a back or arms, typically placed against a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upon or treat with contempt; despise;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error; mistaken; incorrect;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unsuitable feminine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Sometimes Offensive. to defraud or rob by some sharp practice; swindle; cheat.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humor or frivolity, especially the treatment of a serious matter with humor or in a manner lacking due respect: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red wine from Bordeaux, or wine of a similar character made elsewhere.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arrogant superiority to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relating to, or characterized by sudden or rash action, emotion, etc.; 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informed about something secret or not generally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in vigor or vitality; slack 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printing system using a rotary press with intaglio cylinders, typically running at high speed and used for long print runs of magazines and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and sprightly in manner or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luxuriously fine or large; lavish; splendid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Vocab </dc:title>
  <dcterms:created xsi:type="dcterms:W3CDTF">2021-10-11T19:06:33Z</dcterms:created>
  <dcterms:modified xsi:type="dcterms:W3CDTF">2021-10-11T19:06:33Z</dcterms:modified>
</cp:coreProperties>
</file>